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577D8A" w:rsidRDefault="00577D8A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 w:rsidRPr="00577D8A">
        <w:rPr>
          <w:rFonts w:asciiTheme="majorHAnsi" w:hAnsiTheme="majorHAnsi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-553720</wp:posOffset>
            </wp:positionV>
            <wp:extent cx="1236345" cy="1381125"/>
            <wp:effectExtent l="19050" t="0" r="1905" b="0"/>
            <wp:wrapThrough wrapText="bothSides">
              <wp:wrapPolygon edited="0">
                <wp:start x="-333" y="0"/>
                <wp:lineTo x="-333" y="21451"/>
                <wp:lineTo x="21633" y="21451"/>
                <wp:lineTo x="21633" y="0"/>
                <wp:lineTo x="-33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D8A" w:rsidRDefault="00577D8A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577D8A" w:rsidRDefault="00577D8A" w:rsidP="00577D8A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577D8A" w:rsidRPr="00490E55" w:rsidRDefault="00577D8A" w:rsidP="00577D8A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577D8A" w:rsidRDefault="00577D8A" w:rsidP="00577D8A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577D8A" w:rsidRDefault="00577D8A" w:rsidP="00577D8A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577D8A" w:rsidRDefault="00577D8A" w:rsidP="00577D8A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577D8A" w:rsidRDefault="00577D8A" w:rsidP="00577D8A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577D8A" w:rsidRDefault="00577D8A" w:rsidP="00577D8A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577D8A" w:rsidRDefault="00577D8A" w:rsidP="00577D8A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(SNE) </w:t>
      </w:r>
    </w:p>
    <w:p w:rsidR="00577D8A" w:rsidRDefault="00577D8A" w:rsidP="00577D8A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577D8A" w:rsidRPr="000765C3" w:rsidRDefault="00892445" w:rsidP="00577D8A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SNE 200</w:t>
      </w:r>
      <w:r w:rsidR="00577D8A" w:rsidRPr="000765C3">
        <w:rPr>
          <w:rFonts w:ascii="Cambria" w:hAnsi="Cambria" w:cs="Tahoma"/>
          <w:b/>
          <w:sz w:val="44"/>
          <w:szCs w:val="44"/>
        </w:rPr>
        <w:tab/>
      </w:r>
    </w:p>
    <w:p w:rsidR="00577D8A" w:rsidRPr="000765C3" w:rsidRDefault="00577D8A" w:rsidP="00892445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0765C3">
        <w:rPr>
          <w:rFonts w:ascii="Cambria" w:hAnsi="Cambria" w:cs="Tahoma"/>
          <w:b/>
          <w:sz w:val="44"/>
          <w:szCs w:val="44"/>
        </w:rPr>
        <w:t>COURSE TITLE</w:t>
      </w:r>
      <w:r w:rsidRPr="00892445">
        <w:rPr>
          <w:rFonts w:ascii="Cambria" w:hAnsi="Cambria" w:cs="Tahoma"/>
          <w:b/>
          <w:sz w:val="44"/>
          <w:szCs w:val="44"/>
        </w:rPr>
        <w:t>:</w:t>
      </w:r>
      <w:r w:rsidRPr="00892445">
        <w:rPr>
          <w:rFonts w:ascii="Cambria" w:hAnsi="Cambria"/>
          <w:b/>
          <w:sz w:val="44"/>
          <w:szCs w:val="44"/>
        </w:rPr>
        <w:t xml:space="preserve"> </w:t>
      </w:r>
      <w:r w:rsidR="00892445" w:rsidRPr="00892445">
        <w:rPr>
          <w:rFonts w:asciiTheme="majorHAnsi" w:hAnsiTheme="majorHAnsi"/>
          <w:b/>
          <w:sz w:val="44"/>
          <w:szCs w:val="44"/>
        </w:rPr>
        <w:t>PSYCHO EDUCATIONAL ASSESSMENT I</w:t>
      </w:r>
    </w:p>
    <w:p w:rsidR="00577D8A" w:rsidRPr="00CE0F26" w:rsidRDefault="00577D8A" w:rsidP="00577D8A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892445">
        <w:rPr>
          <w:rFonts w:ascii="Cambria" w:hAnsi="Cambria" w:cs="Tahoma"/>
          <w:b/>
          <w:sz w:val="28"/>
          <w:szCs w:val="28"/>
        </w:rPr>
        <w:t>7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577D8A" w:rsidRDefault="00577D8A" w:rsidP="00577D8A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577D8A" w:rsidRDefault="00577D8A" w:rsidP="00577D8A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577D8A" w:rsidRDefault="00577D8A" w:rsidP="00577D8A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577D8A" w:rsidRPr="00F230BF" w:rsidRDefault="00577D8A" w:rsidP="00577D8A">
      <w:pPr>
        <w:numPr>
          <w:ilvl w:val="0"/>
          <w:numId w:val="1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577D8A" w:rsidRDefault="00577D8A" w:rsidP="00577D8A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66266D" w:rsidRDefault="0066266D" w:rsidP="00577D8A">
      <w:pPr>
        <w:pStyle w:val="ListParagraph"/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577D8A" w:rsidRDefault="00577D8A" w:rsidP="00577D8A">
      <w:pPr>
        <w:pStyle w:val="ListParagraph"/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892445" w:rsidRDefault="00892445" w:rsidP="00577D8A">
      <w:pPr>
        <w:pStyle w:val="ListParagraph"/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892445" w:rsidRPr="00DA797A" w:rsidRDefault="00892445" w:rsidP="00577D8A">
      <w:pPr>
        <w:pStyle w:val="ListParagraph"/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B500D3" w:rsidRPr="000940EE" w:rsidRDefault="000940EE" w:rsidP="00B500D3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B500D3" w:rsidRPr="000940EE" w:rsidRDefault="00B500D3" w:rsidP="00B500D3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Define the following terms:</w:t>
      </w:r>
    </w:p>
    <w:p w:rsidR="00B500D3" w:rsidRPr="000940EE" w:rsidRDefault="00B500D3" w:rsidP="00B500D3">
      <w:pPr>
        <w:pStyle w:val="ListParagraph"/>
        <w:numPr>
          <w:ilvl w:val="0"/>
          <w:numId w:val="40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Screening</w:t>
      </w:r>
    </w:p>
    <w:p w:rsidR="00B500D3" w:rsidRPr="000940EE" w:rsidRDefault="00B500D3" w:rsidP="00B500D3">
      <w:pPr>
        <w:pStyle w:val="ListParagraph"/>
        <w:numPr>
          <w:ilvl w:val="0"/>
          <w:numId w:val="40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Diagnosis </w:t>
      </w:r>
    </w:p>
    <w:p w:rsidR="00B500D3" w:rsidRPr="000940EE" w:rsidRDefault="00B500D3" w:rsidP="00B500D3">
      <w:pPr>
        <w:pStyle w:val="ListParagraph"/>
        <w:numPr>
          <w:ilvl w:val="0"/>
          <w:numId w:val="40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Educational Assessment</w:t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D668E9">
        <w:rPr>
          <w:rFonts w:asciiTheme="majorHAnsi" w:hAnsiTheme="majorHAnsi" w:cs="Times New Roman"/>
          <w:sz w:val="28"/>
          <w:szCs w:val="28"/>
        </w:rPr>
        <w:t xml:space="preserve">      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>)</w:t>
      </w:r>
    </w:p>
    <w:p w:rsidR="00B500D3" w:rsidRPr="000940EE" w:rsidRDefault="00B500D3" w:rsidP="00B500D3">
      <w:pPr>
        <w:pStyle w:val="ListParagraph"/>
        <w:ind w:left="1440"/>
        <w:rPr>
          <w:rFonts w:asciiTheme="majorHAnsi" w:hAnsiTheme="majorHAnsi" w:cs="Times New Roman"/>
          <w:sz w:val="28"/>
          <w:szCs w:val="28"/>
        </w:rPr>
      </w:pPr>
    </w:p>
    <w:p w:rsidR="00D668E9" w:rsidRDefault="00B500D3" w:rsidP="00D668E9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Identify and explain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 three</w:t>
      </w:r>
      <w:r w:rsidRPr="000940EE">
        <w:rPr>
          <w:rFonts w:asciiTheme="majorHAnsi" w:hAnsiTheme="majorHAnsi" w:cs="Times New Roman"/>
          <w:sz w:val="28"/>
          <w:szCs w:val="28"/>
        </w:rPr>
        <w:t xml:space="preserve"> purposes of education assessment in Special Needs Education</w:t>
      </w:r>
      <w:r w:rsidR="00D668E9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500D3" w:rsidRPr="00D668E9" w:rsidRDefault="00D668E9" w:rsidP="00D668E9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(6 </w:t>
      </w:r>
      <w:r>
        <w:rPr>
          <w:rFonts w:asciiTheme="majorHAnsi" w:hAnsiTheme="majorHAnsi" w:cs="Times New Roman"/>
          <w:b/>
          <w:sz w:val="28"/>
          <w:szCs w:val="28"/>
        </w:rPr>
        <w:t>mar</w:t>
      </w:r>
      <w:r w:rsidRPr="000940EE">
        <w:rPr>
          <w:rFonts w:asciiTheme="majorHAnsi" w:hAnsiTheme="majorHAnsi" w:cs="Times New Roman"/>
          <w:b/>
          <w:sz w:val="28"/>
          <w:szCs w:val="28"/>
        </w:rPr>
        <w:t>ks)</w:t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 w:rsidR="00B500D3" w:rsidRPr="00D668E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</w:p>
    <w:p w:rsidR="00B500D3" w:rsidRPr="000940EE" w:rsidRDefault="00B500D3" w:rsidP="00B500D3">
      <w:pPr>
        <w:pStyle w:val="ListParagraph"/>
        <w:numPr>
          <w:ilvl w:val="0"/>
          <w:numId w:val="34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State and explain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 three</w:t>
      </w:r>
      <w:r w:rsidRPr="000940EE">
        <w:rPr>
          <w:rFonts w:asciiTheme="majorHAnsi" w:hAnsiTheme="majorHAnsi" w:cs="Times New Roman"/>
          <w:sz w:val="28"/>
          <w:szCs w:val="28"/>
        </w:rPr>
        <w:t xml:space="preserve"> types of tests which a special needs teacher would use to assess a learner with motor impairment.</w:t>
      </w:r>
    </w:p>
    <w:p w:rsidR="00B500D3" w:rsidRPr="000940EE" w:rsidRDefault="00B500D3" w:rsidP="00B500D3">
      <w:pPr>
        <w:pStyle w:val="ListParagraph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D668E9">
        <w:rPr>
          <w:rFonts w:asciiTheme="majorHAnsi" w:hAnsiTheme="majorHAnsi" w:cs="Times New Roman"/>
          <w:sz w:val="28"/>
          <w:szCs w:val="28"/>
        </w:rPr>
        <w:t xml:space="preserve">    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>)</w:t>
      </w:r>
    </w:p>
    <w:p w:rsidR="00B500D3" w:rsidRPr="00D668E9" w:rsidRDefault="00B500D3" w:rsidP="00D668E9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List and discuss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 three</w:t>
      </w:r>
      <w:r w:rsidRPr="000940EE">
        <w:rPr>
          <w:rFonts w:asciiTheme="majorHAnsi" w:hAnsiTheme="majorHAnsi" w:cs="Times New Roman"/>
          <w:sz w:val="28"/>
          <w:szCs w:val="28"/>
        </w:rPr>
        <w:t xml:space="preserve"> roles of Educational Assessment and Resource center.</w:t>
      </w:r>
      <w:r w:rsidR="00D668E9" w:rsidRPr="00D668E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>ks)</w:t>
      </w:r>
    </w:p>
    <w:p w:rsidR="00B500D3" w:rsidRPr="00577D8A" w:rsidRDefault="00B500D3" w:rsidP="00A15F11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Identify </w:t>
      </w:r>
      <w:r w:rsidRPr="000940EE">
        <w:rPr>
          <w:rFonts w:asciiTheme="majorHAnsi" w:hAnsiTheme="majorHAnsi" w:cs="Times New Roman"/>
          <w:b/>
          <w:sz w:val="28"/>
          <w:szCs w:val="28"/>
        </w:rPr>
        <w:t>three</w:t>
      </w:r>
      <w:r w:rsidRPr="000940EE">
        <w:rPr>
          <w:rFonts w:asciiTheme="majorHAnsi" w:hAnsiTheme="majorHAnsi" w:cs="Times New Roman"/>
          <w:sz w:val="28"/>
          <w:szCs w:val="28"/>
        </w:rPr>
        <w:t xml:space="preserve"> reasons for screening a learner with special needs.</w:t>
      </w:r>
      <w:r w:rsidR="00D668E9" w:rsidRPr="00D668E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>
        <w:rPr>
          <w:rFonts w:asciiTheme="majorHAnsi" w:hAnsiTheme="majorHAnsi" w:cs="Times New Roman"/>
          <w:b/>
          <w:sz w:val="28"/>
          <w:szCs w:val="28"/>
        </w:rPr>
        <w:t xml:space="preserve">                     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>ks)</w:t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  <w:r w:rsidRPr="00577D8A">
        <w:rPr>
          <w:rFonts w:asciiTheme="majorHAnsi" w:hAnsiTheme="majorHAnsi" w:cs="Times New Roman"/>
          <w:sz w:val="28"/>
          <w:szCs w:val="28"/>
        </w:rPr>
        <w:tab/>
      </w:r>
    </w:p>
    <w:p w:rsidR="00B500D3" w:rsidRPr="000940EE" w:rsidRDefault="000940EE" w:rsidP="00B500D3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B500D3" w:rsidRPr="000940EE" w:rsidRDefault="00B500D3" w:rsidP="00B500D3">
      <w:pPr>
        <w:pStyle w:val="ListParagraph"/>
        <w:numPr>
          <w:ilvl w:val="0"/>
          <w:numId w:val="35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State and describe the </w:t>
      </w:r>
      <w:r w:rsidRPr="000940EE">
        <w:rPr>
          <w:rFonts w:asciiTheme="majorHAnsi" w:hAnsiTheme="majorHAnsi" w:cs="Times New Roman"/>
          <w:b/>
          <w:sz w:val="28"/>
          <w:szCs w:val="28"/>
        </w:rPr>
        <w:t>four</w:t>
      </w:r>
      <w:r w:rsidRPr="000940EE">
        <w:rPr>
          <w:rFonts w:asciiTheme="majorHAnsi" w:hAnsiTheme="majorHAnsi" w:cs="Times New Roman"/>
          <w:sz w:val="28"/>
          <w:szCs w:val="28"/>
        </w:rPr>
        <w:t xml:space="preserve"> steps involved in assessment process in special Needs education.     </w:t>
      </w:r>
    </w:p>
    <w:p w:rsidR="00B500D3" w:rsidRPr="000940EE" w:rsidRDefault="00B500D3" w:rsidP="00B500D3">
      <w:pPr>
        <w:pStyle w:val="ListParagraph"/>
        <w:ind w:left="1440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(12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)     </w:t>
      </w:r>
    </w:p>
    <w:p w:rsidR="00B500D3" w:rsidRPr="000940EE" w:rsidRDefault="00B500D3" w:rsidP="00B500D3">
      <w:pPr>
        <w:pStyle w:val="ListParagraph"/>
        <w:numPr>
          <w:ilvl w:val="0"/>
          <w:numId w:val="35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Identify and discuss the role of </w:t>
      </w:r>
      <w:r w:rsidRPr="000940EE">
        <w:rPr>
          <w:rFonts w:asciiTheme="majorHAnsi" w:hAnsiTheme="majorHAnsi" w:cs="Times New Roman"/>
          <w:b/>
          <w:sz w:val="28"/>
          <w:szCs w:val="28"/>
        </w:rPr>
        <w:t>four</w:t>
      </w:r>
      <w:r w:rsidRPr="000940EE">
        <w:rPr>
          <w:rFonts w:asciiTheme="majorHAnsi" w:hAnsiTheme="majorHAnsi" w:cs="Times New Roman"/>
          <w:sz w:val="28"/>
          <w:szCs w:val="28"/>
        </w:rPr>
        <w:t xml:space="preserve"> members involved in a mult-displinary team in Educational Assessment resource center</w:t>
      </w:r>
      <w:r w:rsidR="00D668E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</w:t>
      </w:r>
      <w:r w:rsidR="00D668E9">
        <w:rPr>
          <w:rFonts w:asciiTheme="majorHAnsi" w:hAnsiTheme="majorHAnsi" w:cs="Times New Roman"/>
          <w:b/>
          <w:sz w:val="28"/>
          <w:szCs w:val="28"/>
        </w:rPr>
        <w:t>(8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>ks)</w:t>
      </w:r>
    </w:p>
    <w:p w:rsidR="00B500D3" w:rsidRPr="000940EE" w:rsidRDefault="00B500D3" w:rsidP="000940EE">
      <w:pPr>
        <w:pStyle w:val="ListParagraph"/>
        <w:ind w:left="1080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</w:p>
    <w:p w:rsidR="00B500D3" w:rsidRPr="000940EE" w:rsidRDefault="000940EE" w:rsidP="00B500D3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B500D3" w:rsidRPr="000940EE" w:rsidRDefault="00B500D3" w:rsidP="00B500D3">
      <w:pPr>
        <w:pStyle w:val="ListParagraph"/>
        <w:numPr>
          <w:ilvl w:val="0"/>
          <w:numId w:val="3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Discuss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 six</w:t>
      </w:r>
      <w:r w:rsidRPr="000940EE">
        <w:rPr>
          <w:rFonts w:asciiTheme="majorHAnsi" w:hAnsiTheme="majorHAnsi" w:cs="Times New Roman"/>
          <w:sz w:val="28"/>
          <w:szCs w:val="28"/>
        </w:rPr>
        <w:t xml:space="preserve"> types of assessment techniques that a Special Needs Education teacher may use within the school settings when assessing a learner with hearing impairment</w:t>
      </w:r>
    </w:p>
    <w:p w:rsidR="00B500D3" w:rsidRPr="000940EE" w:rsidRDefault="00B500D3" w:rsidP="00B500D3">
      <w:pPr>
        <w:ind w:left="720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D668E9">
        <w:rPr>
          <w:rFonts w:asciiTheme="majorHAnsi" w:hAnsiTheme="majorHAnsi" w:cs="Times New Roman"/>
          <w:b/>
          <w:sz w:val="28"/>
          <w:szCs w:val="28"/>
        </w:rPr>
        <w:t>(12mar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)  </w:t>
      </w:r>
    </w:p>
    <w:p w:rsidR="00B500D3" w:rsidRPr="000940EE" w:rsidRDefault="00B500D3" w:rsidP="00B500D3">
      <w:pPr>
        <w:pStyle w:val="ListParagraph"/>
        <w:numPr>
          <w:ilvl w:val="0"/>
          <w:numId w:val="3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Discuss any </w:t>
      </w:r>
      <w:r w:rsidRPr="000940EE">
        <w:rPr>
          <w:rFonts w:asciiTheme="majorHAnsi" w:hAnsiTheme="majorHAnsi" w:cs="Times New Roman"/>
          <w:b/>
          <w:sz w:val="28"/>
          <w:szCs w:val="28"/>
        </w:rPr>
        <w:t>four</w:t>
      </w:r>
      <w:r w:rsidRPr="000940EE">
        <w:rPr>
          <w:rFonts w:asciiTheme="majorHAnsi" w:hAnsiTheme="majorHAnsi" w:cs="Times New Roman"/>
          <w:sz w:val="28"/>
          <w:szCs w:val="28"/>
        </w:rPr>
        <w:t xml:space="preserve"> challenges that you may encounter when assessing a learner with visual impairment.     </w:t>
      </w:r>
      <w:r w:rsidR="00D668E9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</w:t>
      </w:r>
      <w:r w:rsidRPr="000940EE">
        <w:rPr>
          <w:rFonts w:asciiTheme="majorHAnsi" w:hAnsiTheme="majorHAnsi" w:cs="Times New Roman"/>
          <w:sz w:val="28"/>
          <w:szCs w:val="28"/>
        </w:rPr>
        <w:t xml:space="preserve"> 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 xml:space="preserve">(8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>ks)</w:t>
      </w:r>
      <w:r w:rsidRPr="000940EE">
        <w:rPr>
          <w:rFonts w:asciiTheme="majorHAnsi" w:hAnsiTheme="majorHAnsi" w:cs="Times New Roman"/>
          <w:sz w:val="28"/>
          <w:szCs w:val="28"/>
        </w:rPr>
        <w:t xml:space="preserve">                </w:t>
      </w:r>
    </w:p>
    <w:p w:rsidR="00B500D3" w:rsidRPr="00D668E9" w:rsidRDefault="00B500D3" w:rsidP="00D668E9">
      <w:pPr>
        <w:pStyle w:val="ListParagraph"/>
        <w:ind w:left="1080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</w:p>
    <w:p w:rsidR="00B500D3" w:rsidRPr="000940EE" w:rsidRDefault="000940EE" w:rsidP="000940EE">
      <w:pPr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b/>
          <w:sz w:val="28"/>
          <w:szCs w:val="28"/>
        </w:rPr>
        <w:t xml:space="preserve">QUESTION FOUR </w:t>
      </w:r>
    </w:p>
    <w:p w:rsidR="00B500D3" w:rsidRPr="000940EE" w:rsidRDefault="00B500D3" w:rsidP="00B500D3">
      <w:pPr>
        <w:pStyle w:val="ListParagraph"/>
        <w:numPr>
          <w:ilvl w:val="0"/>
          <w:numId w:val="37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Define :</w:t>
      </w:r>
      <w:r w:rsidR="00D668E9">
        <w:rPr>
          <w:rFonts w:asciiTheme="majorHAnsi" w:hAnsiTheme="majorHAnsi" w:cs="Times New Roman"/>
          <w:sz w:val="28"/>
          <w:szCs w:val="28"/>
        </w:rPr>
        <w:t>-</w:t>
      </w:r>
      <w:r w:rsidRPr="000940EE">
        <w:rPr>
          <w:rFonts w:asciiTheme="majorHAnsi" w:hAnsiTheme="majorHAnsi" w:cs="Times New Roman"/>
          <w:sz w:val="28"/>
          <w:szCs w:val="28"/>
        </w:rPr>
        <w:t xml:space="preserve">       </w:t>
      </w:r>
    </w:p>
    <w:p w:rsidR="00B500D3" w:rsidRPr="000940EE" w:rsidRDefault="00B500D3" w:rsidP="00B500D3">
      <w:pPr>
        <w:pStyle w:val="ListParagraph"/>
        <w:numPr>
          <w:ilvl w:val="2"/>
          <w:numId w:val="41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Observation</w:t>
      </w:r>
    </w:p>
    <w:p w:rsidR="00B500D3" w:rsidRPr="000940EE" w:rsidRDefault="00B500D3" w:rsidP="00B500D3">
      <w:pPr>
        <w:pStyle w:val="ListParagraph"/>
        <w:numPr>
          <w:ilvl w:val="2"/>
          <w:numId w:val="41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Assessment</w:t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(5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>)</w:t>
      </w:r>
    </w:p>
    <w:p w:rsidR="00B500D3" w:rsidRPr="000940EE" w:rsidRDefault="00B500D3" w:rsidP="00B500D3">
      <w:pPr>
        <w:pStyle w:val="ListParagraph"/>
        <w:ind w:left="216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numPr>
          <w:ilvl w:val="0"/>
          <w:numId w:val="37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Identify and discuss five social and ethical factors that may affect the effectiveness of educational assessment to learners with special needs.</w:t>
      </w:r>
      <w:r w:rsidR="00D668E9">
        <w:rPr>
          <w:rFonts w:asciiTheme="majorHAnsi" w:hAnsiTheme="majorHAnsi" w:cs="Times New Roman"/>
          <w:sz w:val="28"/>
          <w:szCs w:val="28"/>
        </w:rPr>
        <w:t xml:space="preserve">                                      </w:t>
      </w:r>
      <w:r w:rsidR="00D668E9" w:rsidRPr="00D668E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>
        <w:rPr>
          <w:rFonts w:asciiTheme="majorHAnsi" w:hAnsiTheme="majorHAnsi" w:cs="Times New Roman"/>
          <w:b/>
          <w:sz w:val="28"/>
          <w:szCs w:val="28"/>
        </w:rPr>
        <w:t>(15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D668E9" w:rsidRPr="000940EE">
        <w:rPr>
          <w:rFonts w:asciiTheme="majorHAnsi" w:hAnsiTheme="majorHAnsi" w:cs="Times New Roman"/>
          <w:b/>
          <w:sz w:val="28"/>
          <w:szCs w:val="28"/>
        </w:rPr>
        <w:t>ks)</w:t>
      </w:r>
    </w:p>
    <w:p w:rsidR="00B500D3" w:rsidRPr="000940EE" w:rsidRDefault="00B500D3" w:rsidP="000940EE">
      <w:pPr>
        <w:pStyle w:val="ListParagraph"/>
        <w:ind w:left="1440"/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bookmarkStart w:id="0" w:name="_GoBack"/>
      <w:bookmarkEnd w:id="0"/>
    </w:p>
    <w:p w:rsidR="00B500D3" w:rsidRPr="000940EE" w:rsidRDefault="000940EE" w:rsidP="000940EE">
      <w:pPr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B500D3" w:rsidRPr="000940EE" w:rsidRDefault="00B500D3" w:rsidP="000940EE">
      <w:pPr>
        <w:pStyle w:val="ListParagraph"/>
        <w:numPr>
          <w:ilvl w:val="0"/>
          <w:numId w:val="44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Define :</w:t>
      </w:r>
      <w:r w:rsidR="00D668E9">
        <w:rPr>
          <w:rFonts w:asciiTheme="majorHAnsi" w:hAnsiTheme="majorHAnsi" w:cs="Times New Roman"/>
          <w:sz w:val="28"/>
          <w:szCs w:val="28"/>
        </w:rPr>
        <w:t>-</w:t>
      </w:r>
    </w:p>
    <w:p w:rsidR="00B500D3" w:rsidRPr="000940EE" w:rsidRDefault="00B500D3" w:rsidP="000940EE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Individualized Educational Plan</w:t>
      </w:r>
    </w:p>
    <w:p w:rsidR="00B500D3" w:rsidRPr="000940EE" w:rsidRDefault="00B500D3" w:rsidP="000940EE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Interview</w:t>
      </w:r>
    </w:p>
    <w:p w:rsidR="00B500D3" w:rsidRPr="000940EE" w:rsidRDefault="00B500D3" w:rsidP="000940EE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Diagnostic prescription model</w:t>
      </w:r>
    </w:p>
    <w:p w:rsidR="00B500D3" w:rsidRPr="000940EE" w:rsidRDefault="00B500D3" w:rsidP="000940EE">
      <w:pPr>
        <w:pStyle w:val="ListParagraph"/>
        <w:numPr>
          <w:ilvl w:val="0"/>
          <w:numId w:val="46"/>
        </w:numPr>
        <w:rPr>
          <w:rFonts w:asciiTheme="majorHAnsi" w:hAnsiTheme="majorHAnsi" w:cs="Times New Roman"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 xml:space="preserve">Continuous assessment  </w:t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(8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>)</w:t>
      </w:r>
    </w:p>
    <w:p w:rsidR="00B500D3" w:rsidRPr="000940EE" w:rsidRDefault="00B500D3" w:rsidP="000940EE">
      <w:pPr>
        <w:pStyle w:val="ListParagraph"/>
        <w:numPr>
          <w:ilvl w:val="0"/>
          <w:numId w:val="44"/>
        </w:numPr>
        <w:rPr>
          <w:rFonts w:asciiTheme="majorHAnsi" w:hAnsiTheme="majorHAnsi" w:cs="Times New Roman"/>
          <w:b/>
          <w:sz w:val="28"/>
          <w:szCs w:val="28"/>
        </w:rPr>
      </w:pPr>
      <w:r w:rsidRPr="000940EE">
        <w:rPr>
          <w:rFonts w:asciiTheme="majorHAnsi" w:hAnsiTheme="majorHAnsi" w:cs="Times New Roman"/>
          <w:sz w:val="28"/>
          <w:szCs w:val="28"/>
        </w:rPr>
        <w:t>State and explai</w:t>
      </w:r>
      <w:r w:rsidR="00D668E9">
        <w:rPr>
          <w:rFonts w:asciiTheme="majorHAnsi" w:hAnsiTheme="majorHAnsi" w:cs="Times New Roman"/>
          <w:sz w:val="28"/>
          <w:szCs w:val="28"/>
        </w:rPr>
        <w:t>n four</w:t>
      </w:r>
      <w:r w:rsidRPr="000940EE">
        <w:rPr>
          <w:rFonts w:asciiTheme="majorHAnsi" w:hAnsiTheme="majorHAnsi" w:cs="Times New Roman"/>
          <w:sz w:val="28"/>
          <w:szCs w:val="28"/>
        </w:rPr>
        <w:t xml:space="preserve"> dimensions that involves assessment according to Rowtree (1977)</w:t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0940EE">
        <w:rPr>
          <w:rFonts w:asciiTheme="majorHAnsi" w:hAnsiTheme="majorHAnsi" w:cs="Times New Roman"/>
          <w:sz w:val="28"/>
          <w:szCs w:val="28"/>
        </w:rPr>
        <w:tab/>
      </w:r>
      <w:r w:rsidR="00D668E9">
        <w:rPr>
          <w:rFonts w:asciiTheme="majorHAnsi" w:hAnsiTheme="majorHAnsi" w:cs="Times New Roman"/>
          <w:b/>
          <w:sz w:val="28"/>
          <w:szCs w:val="28"/>
        </w:rPr>
        <w:t>(12</w:t>
      </w:r>
      <w:r w:rsidRPr="000940E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668E9">
        <w:rPr>
          <w:rFonts w:asciiTheme="majorHAnsi" w:hAnsiTheme="majorHAnsi" w:cs="Times New Roman"/>
          <w:b/>
          <w:sz w:val="28"/>
          <w:szCs w:val="28"/>
        </w:rPr>
        <w:t>mar</w:t>
      </w:r>
      <w:r w:rsidR="000940EE" w:rsidRPr="000940EE">
        <w:rPr>
          <w:rFonts w:asciiTheme="majorHAnsi" w:hAnsiTheme="majorHAnsi" w:cs="Times New Roman"/>
          <w:b/>
          <w:sz w:val="28"/>
          <w:szCs w:val="28"/>
        </w:rPr>
        <w:t>ks</w:t>
      </w:r>
      <w:r w:rsidRPr="000940EE">
        <w:rPr>
          <w:rFonts w:asciiTheme="majorHAnsi" w:hAnsiTheme="majorHAnsi" w:cs="Times New Roman"/>
          <w:b/>
          <w:sz w:val="28"/>
          <w:szCs w:val="28"/>
        </w:rPr>
        <w:t>)</w:t>
      </w: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B500D3" w:rsidRPr="000940EE" w:rsidRDefault="00B500D3" w:rsidP="00B500D3">
      <w:pPr>
        <w:pStyle w:val="ListParagraph"/>
        <w:ind w:left="1800"/>
        <w:rPr>
          <w:rFonts w:asciiTheme="majorHAnsi" w:hAnsiTheme="majorHAnsi" w:cs="Times New Roman"/>
          <w:sz w:val="28"/>
          <w:szCs w:val="28"/>
        </w:rPr>
      </w:pPr>
    </w:p>
    <w:p w:rsidR="007D1DA0" w:rsidRPr="000940EE" w:rsidRDefault="007D1DA0" w:rsidP="00B500D3">
      <w:pPr>
        <w:tabs>
          <w:tab w:val="left" w:pos="5730"/>
        </w:tabs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sectPr w:rsidR="007D1DA0" w:rsidRPr="000940EE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48" w:rsidRDefault="00837848" w:rsidP="00577D8A">
      <w:pPr>
        <w:spacing w:after="0" w:line="240" w:lineRule="auto"/>
      </w:pPr>
      <w:r>
        <w:separator/>
      </w:r>
    </w:p>
  </w:endnote>
  <w:endnote w:type="continuationSeparator" w:id="1">
    <w:p w:rsidR="00837848" w:rsidRDefault="00837848" w:rsidP="0057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8A" w:rsidRDefault="00577D8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SNE 200: PSYCHO –EDUCATIONAL ASSESSMENT 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92445" w:rsidRPr="00892445">
        <w:rPr>
          <w:rFonts w:asciiTheme="majorHAnsi" w:hAnsiTheme="majorHAnsi"/>
          <w:noProof/>
        </w:rPr>
        <w:t>1</w:t>
      </w:r>
    </w:fldSimple>
  </w:p>
  <w:p w:rsidR="00577D8A" w:rsidRDefault="00577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48" w:rsidRDefault="00837848" w:rsidP="00577D8A">
      <w:pPr>
        <w:spacing w:after="0" w:line="240" w:lineRule="auto"/>
      </w:pPr>
      <w:r>
        <w:separator/>
      </w:r>
    </w:p>
  </w:footnote>
  <w:footnote w:type="continuationSeparator" w:id="1">
    <w:p w:rsidR="00837848" w:rsidRDefault="00837848" w:rsidP="0057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7FA"/>
    <w:multiLevelType w:val="hybridMultilevel"/>
    <w:tmpl w:val="CA8A8566"/>
    <w:lvl w:ilvl="0" w:tplc="320E8A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 w:val="0"/>
        <w:i w:val="0"/>
      </w:rPr>
    </w:lvl>
    <w:lvl w:ilvl="1" w:tplc="403A80E6">
      <w:start w:val="1"/>
      <w:numFmt w:val="lowerRoman"/>
      <w:lvlText w:val="%2)"/>
      <w:lvlJc w:val="righ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551C02"/>
    <w:multiLevelType w:val="hybridMultilevel"/>
    <w:tmpl w:val="DBACD1B6"/>
    <w:lvl w:ilvl="0" w:tplc="7A06B9B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37303C5"/>
    <w:multiLevelType w:val="hybridMultilevel"/>
    <w:tmpl w:val="886AB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5020D"/>
    <w:multiLevelType w:val="hybridMultilevel"/>
    <w:tmpl w:val="D4B83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97B20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37A54"/>
    <w:multiLevelType w:val="hybridMultilevel"/>
    <w:tmpl w:val="56A0D1D0"/>
    <w:lvl w:ilvl="0" w:tplc="22C07A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57253"/>
    <w:multiLevelType w:val="hybridMultilevel"/>
    <w:tmpl w:val="3B9E71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2620A6"/>
    <w:multiLevelType w:val="hybridMultilevel"/>
    <w:tmpl w:val="51EE6D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F1555"/>
    <w:multiLevelType w:val="hybridMultilevel"/>
    <w:tmpl w:val="3F3C4296"/>
    <w:lvl w:ilvl="0" w:tplc="22C07A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ACBC5AF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80B98"/>
    <w:multiLevelType w:val="hybridMultilevel"/>
    <w:tmpl w:val="C9A0BD5C"/>
    <w:lvl w:ilvl="0" w:tplc="C41AB2F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D941DAE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07B5A"/>
    <w:multiLevelType w:val="hybridMultilevel"/>
    <w:tmpl w:val="15EECA8C"/>
    <w:lvl w:ilvl="0" w:tplc="83C22DC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9A43F5A"/>
    <w:multiLevelType w:val="hybridMultilevel"/>
    <w:tmpl w:val="3A009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96B02"/>
    <w:multiLevelType w:val="hybridMultilevel"/>
    <w:tmpl w:val="069003E8"/>
    <w:lvl w:ilvl="0" w:tplc="C41AB2F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27D16"/>
    <w:multiLevelType w:val="hybridMultilevel"/>
    <w:tmpl w:val="015EE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CBC5AF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90A"/>
    <w:multiLevelType w:val="hybridMultilevel"/>
    <w:tmpl w:val="52AA98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415A8"/>
    <w:multiLevelType w:val="hybridMultilevel"/>
    <w:tmpl w:val="22F8F5F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2E7B36"/>
    <w:multiLevelType w:val="hybridMultilevel"/>
    <w:tmpl w:val="3718EF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3FC65D8"/>
    <w:multiLevelType w:val="hybridMultilevel"/>
    <w:tmpl w:val="9AC26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2E12AA"/>
    <w:multiLevelType w:val="hybridMultilevel"/>
    <w:tmpl w:val="57D299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E0B52"/>
    <w:multiLevelType w:val="hybridMultilevel"/>
    <w:tmpl w:val="F7B480CA"/>
    <w:lvl w:ilvl="0" w:tplc="05BEA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123185"/>
    <w:multiLevelType w:val="hybridMultilevel"/>
    <w:tmpl w:val="F3A0E7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45D91"/>
    <w:multiLevelType w:val="hybridMultilevel"/>
    <w:tmpl w:val="9E42C6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173749"/>
    <w:multiLevelType w:val="hybridMultilevel"/>
    <w:tmpl w:val="6032E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E44F9"/>
    <w:multiLevelType w:val="hybridMultilevel"/>
    <w:tmpl w:val="1834C1FC"/>
    <w:lvl w:ilvl="0" w:tplc="22C07A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ACBC5AF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814B4"/>
    <w:multiLevelType w:val="hybridMultilevel"/>
    <w:tmpl w:val="8F4E1BEA"/>
    <w:lvl w:ilvl="0" w:tplc="605636D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F2B22"/>
    <w:multiLevelType w:val="hybridMultilevel"/>
    <w:tmpl w:val="F6AAA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764C1"/>
    <w:multiLevelType w:val="hybridMultilevel"/>
    <w:tmpl w:val="4A064C9E"/>
    <w:lvl w:ilvl="0" w:tplc="9E8E4FC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4DCE2EA7"/>
    <w:multiLevelType w:val="hybridMultilevel"/>
    <w:tmpl w:val="D4FA0DE4"/>
    <w:lvl w:ilvl="0" w:tplc="2F8A33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3084C"/>
    <w:multiLevelType w:val="hybridMultilevel"/>
    <w:tmpl w:val="DF54501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43C39EF"/>
    <w:multiLevelType w:val="hybridMultilevel"/>
    <w:tmpl w:val="8E4A134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47548D2"/>
    <w:multiLevelType w:val="hybridMultilevel"/>
    <w:tmpl w:val="B1AA76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B6480"/>
    <w:multiLevelType w:val="hybridMultilevel"/>
    <w:tmpl w:val="8EE08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A72E9"/>
    <w:multiLevelType w:val="hybridMultilevel"/>
    <w:tmpl w:val="643CAA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6B7DDD"/>
    <w:multiLevelType w:val="hybridMultilevel"/>
    <w:tmpl w:val="B0FE9C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44A20"/>
    <w:multiLevelType w:val="hybridMultilevel"/>
    <w:tmpl w:val="5540EA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B55F8F"/>
    <w:multiLevelType w:val="hybridMultilevel"/>
    <w:tmpl w:val="8132C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746BCB"/>
    <w:multiLevelType w:val="hybridMultilevel"/>
    <w:tmpl w:val="156E72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7213F8"/>
    <w:multiLevelType w:val="hybridMultilevel"/>
    <w:tmpl w:val="E89E7AC8"/>
    <w:lvl w:ilvl="0" w:tplc="FE3CCD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D1E4C1FA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D28600F"/>
    <w:multiLevelType w:val="hybridMultilevel"/>
    <w:tmpl w:val="CB923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B2504"/>
    <w:multiLevelType w:val="hybridMultilevel"/>
    <w:tmpl w:val="4112AF7C"/>
    <w:lvl w:ilvl="0" w:tplc="9710A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1BD1"/>
    <w:multiLevelType w:val="hybridMultilevel"/>
    <w:tmpl w:val="8EE08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02C1E"/>
    <w:multiLevelType w:val="hybridMultilevel"/>
    <w:tmpl w:val="6BE83D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14EED"/>
    <w:multiLevelType w:val="hybridMultilevel"/>
    <w:tmpl w:val="5ADE6FE6"/>
    <w:lvl w:ilvl="0" w:tplc="ACBC5AF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D3158E"/>
    <w:multiLevelType w:val="hybridMultilevel"/>
    <w:tmpl w:val="4C549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14"/>
  </w:num>
  <w:num w:numId="5">
    <w:abstractNumId w:val="11"/>
  </w:num>
  <w:num w:numId="6">
    <w:abstractNumId w:val="6"/>
  </w:num>
  <w:num w:numId="7">
    <w:abstractNumId w:val="44"/>
  </w:num>
  <w:num w:numId="8">
    <w:abstractNumId w:val="21"/>
  </w:num>
  <w:num w:numId="9">
    <w:abstractNumId w:val="22"/>
  </w:num>
  <w:num w:numId="10">
    <w:abstractNumId w:val="32"/>
  </w:num>
  <w:num w:numId="11">
    <w:abstractNumId w:val="38"/>
  </w:num>
  <w:num w:numId="12">
    <w:abstractNumId w:val="3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31"/>
  </w:num>
  <w:num w:numId="19">
    <w:abstractNumId w:val="13"/>
  </w:num>
  <w:num w:numId="20">
    <w:abstractNumId w:val="5"/>
  </w:num>
  <w:num w:numId="21">
    <w:abstractNumId w:val="8"/>
  </w:num>
  <w:num w:numId="22">
    <w:abstractNumId w:val="23"/>
  </w:num>
  <w:num w:numId="23">
    <w:abstractNumId w:val="42"/>
  </w:num>
  <w:num w:numId="24">
    <w:abstractNumId w:val="37"/>
  </w:num>
  <w:num w:numId="25">
    <w:abstractNumId w:val="26"/>
  </w:num>
  <w:num w:numId="26">
    <w:abstractNumId w:val="34"/>
  </w:num>
  <w:num w:numId="27">
    <w:abstractNumId w:val="3"/>
  </w:num>
  <w:num w:numId="28">
    <w:abstractNumId w:val="0"/>
  </w:num>
  <w:num w:numId="29">
    <w:abstractNumId w:val="33"/>
  </w:num>
  <w:num w:numId="30">
    <w:abstractNumId w:val="7"/>
  </w:num>
  <w:num w:numId="31">
    <w:abstractNumId w:val="2"/>
  </w:num>
  <w:num w:numId="32">
    <w:abstractNumId w:val="25"/>
  </w:num>
  <w:num w:numId="33">
    <w:abstractNumId w:val="30"/>
  </w:num>
  <w:num w:numId="34">
    <w:abstractNumId w:val="41"/>
  </w:num>
  <w:num w:numId="35">
    <w:abstractNumId w:val="1"/>
  </w:num>
  <w:num w:numId="36">
    <w:abstractNumId w:val="39"/>
  </w:num>
  <w:num w:numId="37">
    <w:abstractNumId w:val="10"/>
  </w:num>
  <w:num w:numId="38">
    <w:abstractNumId w:val="19"/>
  </w:num>
  <w:num w:numId="39">
    <w:abstractNumId w:val="29"/>
  </w:num>
  <w:num w:numId="40">
    <w:abstractNumId w:val="36"/>
  </w:num>
  <w:num w:numId="41">
    <w:abstractNumId w:val="4"/>
  </w:num>
  <w:num w:numId="42">
    <w:abstractNumId w:val="18"/>
  </w:num>
  <w:num w:numId="43">
    <w:abstractNumId w:val="16"/>
  </w:num>
  <w:num w:numId="44">
    <w:abstractNumId w:val="27"/>
  </w:num>
  <w:num w:numId="45">
    <w:abstractNumId w:val="15"/>
  </w:num>
  <w:num w:numId="46">
    <w:abstractNumId w:val="28"/>
  </w:num>
  <w:num w:numId="47">
    <w:abstractNumId w:val="4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5345F"/>
    <w:rsid w:val="0006177B"/>
    <w:rsid w:val="000940EE"/>
    <w:rsid w:val="000B23F1"/>
    <w:rsid w:val="000D255A"/>
    <w:rsid w:val="00144477"/>
    <w:rsid w:val="0016090F"/>
    <w:rsid w:val="001B2564"/>
    <w:rsid w:val="001D3ED7"/>
    <w:rsid w:val="0021783D"/>
    <w:rsid w:val="00231C72"/>
    <w:rsid w:val="00235705"/>
    <w:rsid w:val="002761D1"/>
    <w:rsid w:val="0029422C"/>
    <w:rsid w:val="002B7D6E"/>
    <w:rsid w:val="003273A6"/>
    <w:rsid w:val="0034281C"/>
    <w:rsid w:val="003D4DB6"/>
    <w:rsid w:val="004522E1"/>
    <w:rsid w:val="00462AF1"/>
    <w:rsid w:val="004A010B"/>
    <w:rsid w:val="004B68B6"/>
    <w:rsid w:val="005148BA"/>
    <w:rsid w:val="00521EFD"/>
    <w:rsid w:val="0053061A"/>
    <w:rsid w:val="00557CB0"/>
    <w:rsid w:val="00572AB0"/>
    <w:rsid w:val="00577D8A"/>
    <w:rsid w:val="00611661"/>
    <w:rsid w:val="0066266D"/>
    <w:rsid w:val="006922DB"/>
    <w:rsid w:val="007076F6"/>
    <w:rsid w:val="007244B5"/>
    <w:rsid w:val="00757CD2"/>
    <w:rsid w:val="007D1DA0"/>
    <w:rsid w:val="007E7611"/>
    <w:rsid w:val="00827F3E"/>
    <w:rsid w:val="00837848"/>
    <w:rsid w:val="00850070"/>
    <w:rsid w:val="00850DCC"/>
    <w:rsid w:val="0087418C"/>
    <w:rsid w:val="00892445"/>
    <w:rsid w:val="008C2B2F"/>
    <w:rsid w:val="009C16DB"/>
    <w:rsid w:val="00A1450A"/>
    <w:rsid w:val="00A15F11"/>
    <w:rsid w:val="00AA6C75"/>
    <w:rsid w:val="00AC7D3E"/>
    <w:rsid w:val="00AD67E2"/>
    <w:rsid w:val="00AF3267"/>
    <w:rsid w:val="00B2271F"/>
    <w:rsid w:val="00B23FC3"/>
    <w:rsid w:val="00B500D3"/>
    <w:rsid w:val="00BC534C"/>
    <w:rsid w:val="00BF6022"/>
    <w:rsid w:val="00BF6DE7"/>
    <w:rsid w:val="00CF4D70"/>
    <w:rsid w:val="00D05D6E"/>
    <w:rsid w:val="00D668E9"/>
    <w:rsid w:val="00E30168"/>
    <w:rsid w:val="00EA0FF5"/>
    <w:rsid w:val="00ED7CA8"/>
    <w:rsid w:val="00F21F95"/>
    <w:rsid w:val="00F35CD4"/>
    <w:rsid w:val="00F42A83"/>
    <w:rsid w:val="00F5379C"/>
    <w:rsid w:val="00F82799"/>
    <w:rsid w:val="00F82CDF"/>
    <w:rsid w:val="00F96F6F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6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D8A"/>
  </w:style>
  <w:style w:type="paragraph" w:styleId="Footer">
    <w:name w:val="footer"/>
    <w:basedOn w:val="Normal"/>
    <w:link w:val="FooterChar"/>
    <w:uiPriority w:val="99"/>
    <w:unhideWhenUsed/>
    <w:rsid w:val="0057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8A"/>
  </w:style>
  <w:style w:type="paragraph" w:styleId="BalloonText">
    <w:name w:val="Balloon Text"/>
    <w:basedOn w:val="Normal"/>
    <w:link w:val="BalloonTextChar"/>
    <w:uiPriority w:val="99"/>
    <w:semiHidden/>
    <w:unhideWhenUsed/>
    <w:rsid w:val="0057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9</cp:revision>
  <dcterms:created xsi:type="dcterms:W3CDTF">2017-02-10T07:44:00Z</dcterms:created>
  <dcterms:modified xsi:type="dcterms:W3CDTF">2017-04-10T16:44:00Z</dcterms:modified>
</cp:coreProperties>
</file>